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书名：唐老鸭短篇故事精选集  1</w:t>
      </w:r>
    </w:p>
    <w:p>
      <w:r>
        <w:t>作者：刘睿瑞译；（美）美国迪士尼公司</w:t>
      </w:r>
    </w:p>
    <w:p>
      <w:r>
        <w:t>出版社：童趣出版有限公司</w:t>
      </w:r>
    </w:p>
    <w:p>
      <w:r>
        <w:t>出版日期：2019</w:t>
      </w:r>
    </w:p>
    <w:p>
      <w:r>
        <w:t>总页数：157</w:t>
      </w:r>
    </w:p>
    <w:p>
      <w:r>
        <w:t>更多请访问教客网: www.jiaokey.com</w:t>
      </w:r>
    </w:p>
    <w:p>
      <w:r>
        <w:t>唐老鸭短篇故事精选集  1 评论地址：https://www.jiaokey.com/book/detail/14720216.html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