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注音美绘本</w:t>
      </w:r>
    </w:p>
    <w:p>
      <w:r>
        <w:t>作者：钟书</w:t>
      </w:r>
    </w:p>
    <w:p>
      <w:r>
        <w:t>出版社：上海:上海大学出版社,2019.01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十万个为什么  注音美绘本 评论地址：https://www.jiaokey.com/book/detail/14720197.html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