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书名：“365日”的面包生活</w:t>
      </w:r>
    </w:p>
    <w:p>
      <w:r>
        <w:t>作者：杉洼章匡</w:t>
      </w:r>
    </w:p>
    <w:p>
      <w:r>
        <w:t>出版社：北京:煤炭工业出版社,2019.03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“365日”的面包生活 评论地址：https://www.jiaokey.com/book/detail/14720191.html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