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书名：神奇时光探险之旅  回到中世纪</w:t>
      </w:r>
    </w:p>
    <w:p>
      <w:r>
        <w:t>作者：（加拿大）琳达·贝利，比尔·斯莱文</w:t>
      </w:r>
    </w:p>
    <w:p>
      <w:r>
        <w:t>出版社：北京联合出版公司,2019.10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神奇时光探险之旅  回到中世纪 评论地址：https://www.jiaokey.com/book/detail/14720187.html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