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第3卷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第3卷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本书出售、求购地址：https://www.jiaokey.com/book/detail/14720151.html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关键词搜索：https://www.jiaokey.com/tag/天梦奇旅  第3卷  小学数学实验漫画版.html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