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19  盛唐气象</w:t>
      </w:r>
    </w:p>
    <w:p>
      <w:r>
        <w:t>作者：李征主编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19  盛唐气象 评论地址：https://www.jiaokey.com/book/detail/14720145.html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