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书名：写给孩子的中华美德故事</w:t>
      </w:r>
    </w:p>
    <w:p>
      <w:r>
        <w:t>作者：韩芳主编</w:t>
      </w:r>
    </w:p>
    <w:p>
      <w:r>
        <w:t>出版社：宁波:宁波出版社,2019.09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写给孩子的中华美德故事 评论地址：https://www.jiaokey.com/book/detail/14720142.html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