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书名：没人真的不在乎</w:t>
      </w:r>
    </w:p>
    <w:p>
      <w:r>
        <w:t>作者：李楠</w:t>
      </w:r>
    </w:p>
    <w:p>
      <w:r>
        <w:t>出版社：成都:成都时代出版社,2019.06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没人真的不在乎 评论地址：https://www.jiaokey.com/book/detail/14720121.html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