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</w:t>
      </w:r>
    </w:p>
    <w:p>
      <w:r>
        <w:rPr>
          <w:rFonts w:ascii="宋体" w:hAnsi="宋体" w:eastAsia="宋体"/>
          <w:sz w:val="24"/>
        </w:rPr>
        <w:t>（英）毕翠克丝·波特原韩芳主编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（英）毕翠克丝·波特原韩芳主编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本书出售、求购地址：https://www.jiaokey.com/book/detail/14720119.html</w:t>
      </w:r>
    </w:p>
    <w:p>
      <w:r>
        <w:t>更多相关图书推荐：https://www.jiaokey.com</w:t>
      </w:r>
    </w:p>
    <w:p>
      <w:r>
        <w:t>（英）毕翠克丝·波特原韩芳主编 其他作品：https://www.jiaokey.com/tag/（英）毕翠克丝·波特原韩芳主编.html</w:t>
      </w:r>
    </w:p>
    <w:p>
      <w:r>
        <w:t>宁波:宁波出版社,2019.09 出版图书：https://www.jiaokey.com/tag/宁波:宁波出版社,2019.09.html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