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（俄罗斯）伊·安·&lt;font color=Red&gt;克&lt;/font&gt;雷洛夫，吴钧陶译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（俄罗斯）伊·安·&lt;font color=Red&gt;克&lt;/font&gt;雷洛夫，吴钧陶译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本书出售、求购地址：https://www.jiaokey.com/book/detail/14720118.html</w:t>
      </w:r>
    </w:p>
    <w:p>
      <w:r>
        <w:t>更多相关图书推荐：https://www.jiaokey.com</w:t>
      </w:r>
    </w:p>
    <w:p>
      <w:r>
        <w:t>（俄罗斯）伊·安·&lt;font color=Red&gt;克&lt;/font&gt;雷洛夫，吴钧陶译 其他作品：https://www.jiaokey.com/tag/（俄罗斯）伊·安·&lt;font color=Red&gt;克&lt;/font&gt;雷洛夫，吴钧陶译.html</w:t>
      </w:r>
    </w:p>
    <w:p>
      <w:r>
        <w:t>沈阳:辽宁美术出版社,2019.12 出版图书：https://www.jiaokey.com/tag/沈阳:辽宁美术出版社,2019.12.html</w:t>
      </w:r>
    </w:p>
    <w:p>
      <w:r>
        <w:t>关键词搜索：https://www.jiaokey.com/tag/寓言-作品集-俄罗斯-近代.html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