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5  目瞪口呆篇</w:t>
      </w:r>
    </w:p>
    <w:p>
      <w:r>
        <w:t>作者：王晓莉</w:t>
      </w:r>
    </w:p>
    <w:p>
      <w:r>
        <w:t>出版社：南昌:二十一世纪出版社,2018.08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脑筋急转弯  5  目瞪口呆篇 评论地址：https://www.jiaokey.com/book/detail/14720101.html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