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书名：戴口罩的老虎</w:t>
      </w:r>
    </w:p>
    <w:p>
      <w:r>
        <w:t>作者：谭旭东</w:t>
      </w:r>
    </w:p>
    <w:p>
      <w:r>
        <w:t>出版社：北京:海豚出版社,2020.03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戴口罩的老虎 评论地址：https://www.jiaokey.com/book/detail/14720098.html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