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从容路过的人生</w:t>
      </w:r>
    </w:p>
    <w:p>
      <w:r>
        <w:rPr>
          <w:rFonts w:ascii="宋体" w:hAnsi="宋体" w:eastAsia="宋体"/>
          <w:sz w:val="24"/>
        </w:rPr>
        <w:t>胡莉萍，方荟文责编；李凌洁译者；（日）小池一夫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从容路过的人生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胡莉萍，方荟文责编；李凌洁译者；（日）小池一夫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本书出售、求购地址：https://www.jiaokey.com/book/detail/14720089.html</w:t>
      </w:r>
    </w:p>
    <w:p>
      <w:r>
        <w:t>更多相关图书推荐：https://www.jiaokey.com</w:t>
      </w:r>
    </w:p>
    <w:p>
      <w:r>
        <w:t>胡莉萍，方荟文责编；李凌洁译者；（日）小池一夫 其他作品：https://www.jiaokey.com/tag/胡莉萍，方荟文责编；李凌洁译者；（日）小池一夫.html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关键词搜索：https://www.jiaokey.com/tag/从容路过的人生.html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