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书名：财务报表一本通  学得会、用得上的财报分析技巧</w:t>
      </w:r>
    </w:p>
    <w:p>
      <w:r>
        <w:t>作者：（中国）汤婧平</w:t>
      </w:r>
    </w:p>
    <w:p>
      <w:r>
        <w:t>出版社：杭州:浙江大学出版社,2019.10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财务报表一本通  学得会、用得上的财报分析技巧 评论地址：https://www.jiaokey.com/book/detail/14720087.html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