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书名：中学生美文微悦读  第3集</w:t>
      </w:r>
    </w:p>
    <w:p>
      <w:r>
        <w:t>作者：陆长杰主编</w:t>
      </w:r>
    </w:p>
    <w:p>
      <w:r>
        <w:t>出版社：宁波:宁波出版社,2015.04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中学生美文微悦读  第3集 评论地址：https://www.jiaokey.com/book/detail/14720065.html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