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</w:t>
      </w:r>
    </w:p>
    <w:p>
      <w:r>
        <w:t>作者：澳大利亚Lonely Planet公司</w:t>
      </w:r>
    </w:p>
    <w:p>
      <w:r>
        <w:t>出版社：北京:中国地图出版社,2019.06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贵州 评论地址：https://www.jiaokey.com/book/detail/14720064.html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