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075  让POP会讲故事，商品就能卖得好</w:t>
      </w:r>
    </w:p>
    <w:p>
      <w:r>
        <w:rPr>
          <w:rFonts w:ascii="宋体" w:hAnsi="宋体" w:eastAsia="宋体"/>
          <w:sz w:val="24"/>
        </w:rPr>
        <w:t>（日）山口茂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075  让POP会讲故事，商品就能卖得好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本书出售、求购地址：https://www.jiaokey.com/book/detail/14720049.html</w:t>
      </w:r>
    </w:p>
    <w:p>
      <w:r>
        <w:t>更多相关图书推荐：https://www.jiaokey.com</w:t>
      </w:r>
    </w:p>
    <w:p>
      <w:r>
        <w:t>（日）山口茂 其他作品：https://www.jiaokey.com/tag/（日）山口茂.html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075  让POP会讲故事，商品就能卖得好.html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