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书名：德雷克船长的宝藏</w:t>
      </w:r>
    </w:p>
    <w:p>
      <w:r>
        <w:t>作者：刘兴诗著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德雷克船长的宝藏 评论地址：https://www.jiaokey.com/book/detail/14720048.html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