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书名：姜子牙</w:t>
      </w:r>
    </w:p>
    <w:p>
      <w:r>
        <w:t>作者：（明）许仲琳原诗雅，李宇晨改写</w:t>
      </w:r>
    </w:p>
    <w:p>
      <w:r>
        <w:t>出版社：沈阳:辽宁少年儿童出版社,2020.01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姜子牙 评论地址：https://www.jiaokey.com/book/detail/14720037.html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