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书名：指尖下的时光</w:t>
      </w:r>
    </w:p>
    <w:p>
      <w:r>
        <w:t>作者：笑君</w:t>
      </w:r>
    </w:p>
    <w:p>
      <w:r>
        <w:t>出版社：北京:团结出版社,2019.08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指尖下的时光 评论地址：https://www.jiaokey.com/book/detail/14720030.html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