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书名：像品牌大师一样思考</w:t>
      </w:r>
    </w:p>
    <w:p>
      <w:r>
        <w:t>作者：卡尔凯迪耶·科佩拉</w:t>
      </w:r>
    </w:p>
    <w:p>
      <w:r>
        <w:t>出版社：上海:格致出版社,2019.09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像品牌大师一样思考 评论地址：https://www.jiaokey.com/book/detail/14720018.html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