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书名：超级科学家  天文</w:t>
      </w:r>
    </w:p>
    <w:p>
      <w:r>
        <w:t>作者：（意）费德里克·塔蒂亚，玛格丽特·哈克著；潘源文译</w:t>
      </w:r>
    </w:p>
    <w:p>
      <w:r>
        <w:t>出版社：杭州:浙江文艺出版社,2019.05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超级科学家  天文 评论地址：https://www.jiaokey.com/book/detail/14720010.html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