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新中国70年70部长篇小说典藏  抉择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新中国70年70部长篇小说典藏  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本书出售、求购地址：https://www.jiaokey.com/book/detail/14719998.html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关键词搜索：https://www.jiaokey.com/tag/新中国70年70部长篇小说典藏  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