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书名：内科临床诊疗实践</w:t>
      </w:r>
    </w:p>
    <w:p>
      <w:r>
        <w:t>作者:邓辉著</w:t>
      </w:r>
    </w:p>
    <w:p>
      <w:r>
        <w:t>出版社:汕头:汕头大学出版社,2019.09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内科临床诊疗实践评论地址：https://www.jiaokey.com/book/detail/14719996.html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