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书名：三天食战三高</w:t>
      </w:r>
    </w:p>
    <w:p>
      <w:r>
        <w:t>作者：赵力超，石磊著</w:t>
      </w:r>
    </w:p>
    <w:p>
      <w:r>
        <w:t>出版社：广州:华南理工大学出版社,2019.03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三天食战三高 评论地址：https://www.jiaokey.com/book/detail/14719989.html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