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游击专家·张正坤</w:t>
      </w:r>
    </w:p>
    <w:p>
      <w:r>
        <w:rPr>
          <w:rFonts w:ascii="宋体" w:hAnsi="宋体" w:eastAsia="宋体"/>
          <w:sz w:val="24"/>
        </w:rPr>
        <w:t>梅兴无,蒋祖烜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游击专家·张正坤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梅兴无,蒋祖烜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9787556122417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张正坤（1898～1941）-生平事迹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以张正坤少年求学、投身农民运动、参加游击队工作、为掩护战友越狱英勇牺牲等一系列历史事件为线索，记录张正坤短暂而壮丽的一生，展示其为民族解放、民族复兴做出的贡献，彰显湖湘英烈勇于任事、卓烈敢死、敢为天下先的精神面貌。</w:t>
      </w:r>
    </w:p>
    <w:p/>
    <w:p>
      <w:r>
        <w:t>本书出售、求购地址：https://www.jiaokey.com/book/detail/14719971.html</w:t>
      </w:r>
    </w:p>
    <w:p>
      <w:r>
        <w:t>更多人物传记：按学科分图书推荐：https://www.jiaokey.com</w:t>
      </w:r>
    </w:p>
    <w:p>
      <w:r>
        <w:t>梅兴无,蒋祖烜 其他作品：https://www.jiaokey.com/tag/梅兴无,蒋祖烜.html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关键词搜索：https://www.jiaokey.com/tag/张正坤（1898～1941）-生平事迹.html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