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我的爱如此麻辣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我的爱如此麻辣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本书出售、求购地址：https://www.jiaokey.com/book/detail/14719960.html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关键词搜索：https://www.jiaokey.com/tag/我的爱如此麻辣.html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