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百年百部中篇正典  净尘山  第四十圈  所有路的尽头</w:t>
      </w:r>
    </w:p>
    <w:p>
      <w:r>
        <w:rPr>
          <w:rFonts w:ascii="宋体" w:hAnsi="宋体" w:eastAsia="宋体"/>
          <w:sz w:val="24"/>
        </w:rPr>
        <w:t>蔡东，邵丽，弋舟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百年百部中篇正典  净尘山  第四十圈  所有路的尽头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蔡东，邵丽，弋舟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本书出售、求购地址：https://www.jiaokey.com/book/detail/14719936.html</w:t>
      </w:r>
    </w:p>
    <w:p>
      <w:r>
        <w:t>更多相关图书推荐：https://www.jiaokey.com</w:t>
      </w:r>
    </w:p>
    <w:p>
      <w:r>
        <w:t>蔡东，邵丽，弋舟 其他作品：https://www.jiaokey.com/tag/蔡东，邵丽，弋舟.html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关键词搜索：https://www.jiaokey.com/tag/百年百部中篇正典  净尘山  第四十圈  所有路的尽头.html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