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书名：纳尼亚传奇之魔法师的外甥</w:t>
      </w:r>
    </w:p>
    <w:p>
      <w:r>
        <w:t>作者：（英）克莱夫·斯特普尔斯·刘易斯（CliveStaplesLewis）原薄荷英语编写团队改编</w:t>
      </w:r>
    </w:p>
    <w:p>
      <w:r>
        <w:t>出版社：杭州:浙江教育出版社,2018.04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纳尼亚传奇之魔法师的外甥 评论地址：https://www.jiaokey.com/book/detail/14719918.html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