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书名：所有失去的,终将以另一种方式归来</w:t>
      </w:r>
    </w:p>
    <w:p>
      <w:r>
        <w:t>作者：张卉妍编著</w:t>
      </w:r>
    </w:p>
    <w:p>
      <w:r>
        <w:t>出版社：吉林出版集团股份有限公司,2018.11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所有失去的,终将以另一种方式归来 评论地址：https://www.jiaokey.com/book/detail/14719895.html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