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书名：怎么说打动客户  怎么做快速成交</w:t>
      </w:r>
    </w:p>
    <w:p>
      <w:r>
        <w:t>作者：钱行</w:t>
      </w:r>
    </w:p>
    <w:p>
      <w:r>
        <w:t>出版社：成都:成都时代出版社,2019.07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怎么说打动客户  怎么做快速成交 评论地址：https://www.jiaokey.com/book/detail/14719886.html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