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书名：加密货币与区块链所预见的世界  科技将为我们实现怎样的梦想</w:t>
      </w:r>
    </w:p>
    <w:p>
      <w:r>
        <w:t>作者：田宇韬译；（日本）&lt;font color=Red&gt;栗&lt;/font&gt;山贤秋，辻川智也，铃木起史</w:t>
      </w:r>
    </w:p>
    <w:p>
      <w:r>
        <w:t>出版社：上海:上海财经大学出版社,2019.08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加密货币与区块链所预见的世界  科技将为我们实现怎样的梦想 评论地址：https://www.jiaokey.com/book/detail/14719885.html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