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喜从天降</w:t>
      </w:r>
    </w:p>
    <w:p>
      <w:r>
        <w:rPr>
          <w:rFonts w:ascii="宋体" w:hAnsi="宋体" w:eastAsia="宋体"/>
          <w:sz w:val="24"/>
        </w:rPr>
        <w:t>葛水平著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98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喜从天降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中篇小说－小说集－中国－当代；短篇小说－小说集－中国－当代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本书出售、求购地址：https://www.jiaokey.com/book/detail/14719865.html</w:t>
      </w:r>
    </w:p>
    <w:p>
      <w:r>
        <w:t>更多相关图书推荐：https://www.jiaokey.com</w:t>
      </w:r>
    </w:p>
    <w:p>
      <w:r>
        <w:t>葛水平著 其他作品：https://www.jiaokey.com/tag/葛水平著.html</w:t>
      </w:r>
    </w:p>
    <w:p>
      <w:r>
        <w:t>合肥:安徽文艺出版社,2019.03 出版图书：https://www.jiaokey.com/tag/合肥:安徽文艺出版社,2019.03.html</w:t>
      </w:r>
    </w:p>
    <w:p>
      <w:r>
        <w:t>关键词搜索：https://www.jiaokey.com/tag/中篇小说－小说集－中国－当代；短篇小说－小说集－中国－当代.html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