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书名：中英翻译理论与实践</w:t>
      </w:r>
    </w:p>
    <w:p>
      <w:r>
        <w:t>作者：张苏扬著</w:t>
      </w:r>
    </w:p>
    <w:p>
      <w:r>
        <w:t>出版社：沈阳:辽宁大学出版社,2019.08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中英翻译理论与实践 评论地址：https://www.jiaokey.com/book/detail/14719863.html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