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简明逻辑  快速规避看似正确的常识错误</w:t>
      </w:r>
    </w:p>
    <w:p>
      <w:r>
        <w:rPr>
          <w:rFonts w:ascii="宋体" w:hAnsi="宋体" w:eastAsia="宋体"/>
          <w:sz w:val="24"/>
        </w:rPr>
        <w:t>王猛责任编辑；（中国香港）梁光耀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简明逻辑  快速规避看似正确的常识错误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王猛责任编辑；（中国香港）梁光耀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本书出售、求购地址：https://www.jiaokey.com/book/detail/14719856.html</w:t>
      </w:r>
    </w:p>
    <w:p>
      <w:r>
        <w:t>更多相关图书推荐：https://www.jiaokey.com</w:t>
      </w:r>
    </w:p>
    <w:p>
      <w:r>
        <w:t>王猛责任编辑；（中国香港）梁光耀 其他作品：https://www.jiaokey.com/tag/王猛责任编辑；（中国香港）梁光耀.html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关键词搜索：https://www.jiaokey.com/tag/简明逻辑  快速规避看似正确的常识错误.html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