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书名：脾胃病论治集要  杜长海医论医案经验集</w:t>
      </w:r>
    </w:p>
    <w:p>
      <w:r>
        <w:t>作者：宗湘裕</w:t>
      </w:r>
    </w:p>
    <w:p>
      <w:r>
        <w:t>出版社：北京:中医古籍出版社,2019.06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脾胃病论治集要  杜长海医论医案经验集 评论地址：https://www.jiaokey.com/book/detail/14719838.html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