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书名：古代名家辨体辨证结合施治医案选评</w:t>
      </w:r>
    </w:p>
    <w:p>
      <w:r>
        <w:t>作者：盛增秀，江凌圳主编</w:t>
      </w:r>
    </w:p>
    <w:p>
      <w:r>
        <w:t>出版社：北京:中医古籍出版社,2019.09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古代名家辨体辨证结合施治医案选评 评论地址：https://www.jiaokey.com/book/detail/14719836.html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