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书名：高血压让血压降下来干货分享</w:t>
      </w:r>
    </w:p>
    <w:p>
      <w:r>
        <w:t>作者：胡大一主编</w:t>
      </w:r>
    </w:p>
    <w:p>
      <w:r>
        <w:t>出版社：北京:中国轻工业出版社,2019.09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高血压让血压降下来干货分享 评论地址：https://www.jiaokey.com/book/detail/14719835.html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