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西南卷  第2辑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西南卷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本书出售、求购地址：https://www.jiaokey.com/book/detail/14719714.html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西南卷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