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书名：MBA、MEM、MPAcc、MPA等管理类联考与经济类联考  英语  2  历年真题精讲及考点精析</w:t>
      </w:r>
    </w:p>
    <w:p>
      <w:r>
        <w:t>作者：（中国）都学课堂学术中心</w:t>
      </w:r>
    </w:p>
    <w:p>
      <w:r>
        <w:t>出版社：北京:北京理工大学出版社,2019.05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MBA、MEM、MPAcc、MPA等管理类联考与经济类联考  英语  2  历年真题精讲及考点精析 评论地址：https://www.jiaokey.com/book/detail/14719692.html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