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书名：热词新语翻译谭  7</w:t>
      </w:r>
    </w:p>
    <w:p>
      <w:r>
        <w:t>作者：陈德彰</w:t>
      </w:r>
    </w:p>
    <w:p>
      <w:r>
        <w:t>出版社：中译出版社,2019.07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热词新语翻译谭  7 评论地址：https://www.jiaokey.com/book/detail/14719680.html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