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书名：翻转人生的15堂英语课</w:t>
      </w:r>
    </w:p>
    <w:p>
      <w:r>
        <w:t>作者：吴宜铮著</w:t>
      </w:r>
    </w:p>
    <w:p>
      <w:r>
        <w:t>出版社：北京:北京理工大学出版社,2019.07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翻转人生的15堂英语课 评论地址：https://www.jiaokey.com/book/detail/14719668.html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