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书名：拿起毛笔画国画之蔬果卷</w:t>
      </w:r>
    </w:p>
    <w:p>
      <w:r>
        <w:t>作者：灌木文化</w:t>
      </w:r>
    </w:p>
    <w:p>
      <w:r>
        <w:t>出版社：北京:人民邮电出版社,2019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拿起毛笔画国画之蔬果卷 评论地址：https://www.jiaokey.com/book/detail/14719535.html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