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地名音  序索引  M-R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地名音  序索引  M-R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本书出售、求购地址：https://www.jiaokey.com/book/detail/14719517.html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地名音  序索引  M-R.html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