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书名：辽宁旧方志·凌源卷  塔子沟纪略</w:t>
      </w:r>
    </w:p>
    <w:p>
      <w:r>
        <w:t>作者：杨树礼主编</w:t>
      </w:r>
    </w:p>
    <w:p>
      <w:r>
        <w:t>出版社：沈阳:辽宁古籍出版社,2015.01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辽宁旧方志·凌源卷  塔子沟纪略 评论地址：https://www.jiaokey.com/book/detail/14719505.html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