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建平旧方志  第2册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建平旧方志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本书出售、求购地址：https://www.jiaokey.com/book/detail/14719497.html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关键词搜索：https://www.jiaokey.com/tag/建平旧方志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