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高职高专艺术设计类专业“十二五”规划教材  平面广告设计与制作  第2版</w:t>
      </w:r>
    </w:p>
    <w:p>
      <w:r>
        <w:rPr>
          <w:rFonts w:ascii="宋体" w:hAnsi="宋体" w:eastAsia="宋体"/>
          <w:sz w:val="24"/>
        </w:rPr>
        <w:t>张照雨，何章强编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高职高专艺术设计类专业“十二五”规划教材  平面广告设计与制作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张照雨，何章强编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本书出售、求购地址：https://www.jiaokey.com/book/detail/14719461.html</w:t>
      </w:r>
    </w:p>
    <w:p>
      <w:r>
        <w:t>更多相关图书推荐：https://www.jiaokey.com</w:t>
      </w:r>
    </w:p>
    <w:p>
      <w:r>
        <w:t>张照雨，何章强编 其他作品：https://www.jiaokey.com/tag/张照雨，何章强编.html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关键词搜索：https://www.jiaokey.com/tag/高职高专艺术设计类专业“十二五”规划教材  平面广告设计与制作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