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书名：普通高等教育“十一五”国家规划教材  传感器及应用  第3版</w:t>
      </w:r>
    </w:p>
    <w:p>
      <w:r>
        <w:t>作者：王煜东</w:t>
      </w:r>
    </w:p>
    <w:p>
      <w:r>
        <w:t>出版社：北京:机械工业出版社,2017.07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普通高等教育“十一五”国家规划教材  传感器及应用  第3版 评论地址：https://www.jiaokey.com/book/detail/14719444.html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