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庙宫村志</w:t>
      </w:r>
    </w:p>
    <w:p>
      <w:r>
        <w:t>作者：河北省围场满族蒙古族自治县四道沟乡庙宫&lt;font color=Red&gt;村&lt;/font&gt;志编委会</w:t>
      </w:r>
    </w:p>
    <w:p>
      <w:r>
        <w:t>出版社：方志出版社,2017.12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中国名村志丛书  庙宫村志 评论地址：https://www.jiaokey.com/book/detail/14719433.html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