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地下水成矿-云南省金顶铅锌矿形成的古水文地质条件研究</w:t>
      </w:r>
    </w:p>
    <w:p>
      <w:r>
        <w:rPr>
          <w:rFonts w:ascii="宋体" w:hAnsi="宋体" w:eastAsia="宋体"/>
          <w:sz w:val="24"/>
        </w:rPr>
        <w:t>孙世雄等著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地下水成矿-云南省金顶铅锌矿形成的古水文地质条件研究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本书出售、求购地址：https://www.jiaokey.com/book/detail/14719354.html</w:t>
      </w:r>
    </w:p>
    <w:p>
      <w:r>
        <w:t>更多相关图书推荐：https://www.jiaokey.com</w:t>
      </w:r>
    </w:p>
    <w:p>
      <w:r>
        <w:t>孙世雄等著 其他作品：https://www.jiaokey.com/tag/孙世雄等著.html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关键词搜索：https://www.jiaokey.com/tag/地下水成矿-云南省金顶铅锌矿形成的古水文地质条件研究.html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